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2773" w14:textId="77777777" w:rsidR="000428FF" w:rsidRPr="000428FF" w:rsidRDefault="000428FF" w:rsidP="000428FF">
      <w:pPr>
        <w:rPr>
          <w:b/>
          <w:bCs/>
          <w:sz w:val="28"/>
          <w:szCs w:val="28"/>
        </w:rPr>
      </w:pPr>
      <w:r w:rsidRPr="000428FF">
        <w:rPr>
          <w:b/>
          <w:bCs/>
          <w:sz w:val="28"/>
          <w:szCs w:val="28"/>
        </w:rPr>
        <w:t>Title Page</w:t>
      </w:r>
    </w:p>
    <w:p w14:paraId="17106F73" w14:textId="77777777" w:rsidR="000428FF" w:rsidRPr="000428FF" w:rsidRDefault="000428FF" w:rsidP="000428FF">
      <w:pPr>
        <w:jc w:val="center"/>
        <w:rPr>
          <w:sz w:val="32"/>
          <w:szCs w:val="32"/>
        </w:rPr>
      </w:pPr>
      <w:r w:rsidRPr="000428FF">
        <w:rPr>
          <w:sz w:val="32"/>
          <w:szCs w:val="32"/>
        </w:rPr>
        <w:t>Title of the Manuscript</w:t>
      </w:r>
    </w:p>
    <w:p w14:paraId="6C904E3D" w14:textId="77777777" w:rsidR="000428FF" w:rsidRDefault="000428FF" w:rsidP="000428FF"/>
    <w:p w14:paraId="77167497" w14:textId="77777777" w:rsidR="000428FF" w:rsidRDefault="000428FF" w:rsidP="000428FF">
      <w:r>
        <w:t>Author Name(s)</w:t>
      </w:r>
    </w:p>
    <w:p w14:paraId="3383BD91" w14:textId="77777777" w:rsidR="000428FF" w:rsidRDefault="000428FF" w:rsidP="000428FF">
      <w:r>
        <w:t>Affiliation(s)</w:t>
      </w:r>
    </w:p>
    <w:p w14:paraId="45162F37" w14:textId="77777777" w:rsidR="000428FF" w:rsidRDefault="000428FF" w:rsidP="000428FF"/>
    <w:p w14:paraId="450418F3" w14:textId="77777777" w:rsidR="000428FF" w:rsidRDefault="000428FF" w:rsidP="000428FF"/>
    <w:p w14:paraId="6B230F60" w14:textId="77777777" w:rsidR="000428FF" w:rsidRDefault="000428FF" w:rsidP="000428FF"/>
    <w:p w14:paraId="367C8CF2" w14:textId="77777777" w:rsidR="000428FF" w:rsidRDefault="000428FF" w:rsidP="000428FF"/>
    <w:p w14:paraId="724D771F" w14:textId="77777777" w:rsidR="000428FF" w:rsidRDefault="000428FF" w:rsidP="000428FF"/>
    <w:p w14:paraId="48B2DB64" w14:textId="77777777" w:rsidR="000428FF" w:rsidRDefault="000428FF" w:rsidP="000428FF"/>
    <w:p w14:paraId="1D8677F9" w14:textId="77777777" w:rsidR="000428FF" w:rsidRDefault="000428FF" w:rsidP="000428FF"/>
    <w:p w14:paraId="28E569D9" w14:textId="77777777" w:rsidR="000428FF" w:rsidRDefault="000428FF" w:rsidP="000428FF"/>
    <w:p w14:paraId="05856E54" w14:textId="77777777" w:rsidR="000428FF" w:rsidRDefault="000428FF" w:rsidP="000428FF"/>
    <w:p w14:paraId="1D7CAD18" w14:textId="77777777" w:rsidR="000428FF" w:rsidRDefault="000428FF" w:rsidP="000428FF"/>
    <w:p w14:paraId="25400EA9" w14:textId="77777777" w:rsidR="000428FF" w:rsidRDefault="000428FF" w:rsidP="000428FF"/>
    <w:p w14:paraId="1A499441" w14:textId="77777777" w:rsidR="000428FF" w:rsidRDefault="000428FF" w:rsidP="000428FF"/>
    <w:p w14:paraId="291D83FF" w14:textId="77777777" w:rsidR="000428FF" w:rsidRDefault="000428FF" w:rsidP="000428FF"/>
    <w:p w14:paraId="5AECBEAC" w14:textId="77777777" w:rsidR="000428FF" w:rsidRDefault="000428FF" w:rsidP="000428FF"/>
    <w:p w14:paraId="2173168D" w14:textId="77777777" w:rsidR="000428FF" w:rsidRDefault="000428FF" w:rsidP="000428FF"/>
    <w:p w14:paraId="23D108AE" w14:textId="77777777" w:rsidR="000428FF" w:rsidRDefault="000428FF" w:rsidP="000428FF"/>
    <w:p w14:paraId="25FE4CB6" w14:textId="77777777" w:rsidR="000428FF" w:rsidRDefault="000428FF" w:rsidP="000428FF"/>
    <w:p w14:paraId="32194F37" w14:textId="77777777" w:rsidR="000428FF" w:rsidRDefault="000428FF" w:rsidP="000428FF"/>
    <w:p w14:paraId="600C2F20" w14:textId="27D1AE52" w:rsidR="000428FF" w:rsidRDefault="000428FF" w:rsidP="000428FF">
      <w:r>
        <w:t>Corresponding Author (Name, Address, Email)</w:t>
      </w:r>
    </w:p>
    <w:p w14:paraId="4E78DB74" w14:textId="77777777" w:rsidR="000428FF" w:rsidRDefault="000428FF" w:rsidP="000428FF"/>
    <w:p w14:paraId="06CB4A7C" w14:textId="77777777" w:rsidR="000428FF" w:rsidRDefault="000428FF" w:rsidP="000428FF"/>
    <w:p w14:paraId="3D6151D9" w14:textId="77777777" w:rsidR="000428FF" w:rsidRDefault="000428FF" w:rsidP="000428FF"/>
    <w:p w14:paraId="31804380" w14:textId="77777777" w:rsidR="000428FF" w:rsidRDefault="000428FF" w:rsidP="000428FF"/>
    <w:p w14:paraId="412434C8" w14:textId="77777777" w:rsidR="000428FF" w:rsidRDefault="000428FF" w:rsidP="000428FF"/>
    <w:p w14:paraId="5C094198" w14:textId="77777777" w:rsidR="000428FF" w:rsidRPr="000428FF" w:rsidRDefault="000428FF" w:rsidP="000428FF">
      <w:pPr>
        <w:jc w:val="center"/>
        <w:rPr>
          <w:sz w:val="32"/>
          <w:szCs w:val="32"/>
        </w:rPr>
      </w:pPr>
      <w:r w:rsidRPr="000428FF">
        <w:rPr>
          <w:sz w:val="32"/>
          <w:szCs w:val="32"/>
        </w:rPr>
        <w:lastRenderedPageBreak/>
        <w:t>Title of the Manuscript</w:t>
      </w:r>
    </w:p>
    <w:p w14:paraId="31096840" w14:textId="14D5C386" w:rsidR="000428FF" w:rsidRPr="000428FF" w:rsidRDefault="000428FF" w:rsidP="000428FF">
      <w:pPr>
        <w:rPr>
          <w:b/>
          <w:bCs/>
          <w:sz w:val="28"/>
          <w:szCs w:val="28"/>
        </w:rPr>
      </w:pPr>
      <w:r w:rsidRPr="000428FF">
        <w:rPr>
          <w:b/>
          <w:bCs/>
          <w:sz w:val="28"/>
          <w:szCs w:val="28"/>
        </w:rPr>
        <w:t>Abstract</w:t>
      </w:r>
    </w:p>
    <w:p w14:paraId="50F11C9E" w14:textId="77777777" w:rsidR="000428FF" w:rsidRDefault="000428FF" w:rsidP="000428FF">
      <w:r>
        <w:t>Structured abstract (up to 250 words) with the following headings where applicable:</w:t>
      </w:r>
    </w:p>
    <w:p w14:paraId="4CE3AA2C" w14:textId="77777777" w:rsidR="000428FF" w:rsidRDefault="000428FF" w:rsidP="000428FF">
      <w:r>
        <w:t>- Background</w:t>
      </w:r>
    </w:p>
    <w:p w14:paraId="55042C7B" w14:textId="77777777" w:rsidR="000428FF" w:rsidRDefault="000428FF" w:rsidP="000428FF">
      <w:r>
        <w:t>- Objectives</w:t>
      </w:r>
    </w:p>
    <w:p w14:paraId="1C2B4400" w14:textId="77777777" w:rsidR="000428FF" w:rsidRDefault="000428FF" w:rsidP="000428FF">
      <w:r>
        <w:t>- Methods</w:t>
      </w:r>
    </w:p>
    <w:p w14:paraId="42DC7B42" w14:textId="77777777" w:rsidR="000428FF" w:rsidRDefault="000428FF" w:rsidP="000428FF">
      <w:r>
        <w:t>- Results</w:t>
      </w:r>
    </w:p>
    <w:p w14:paraId="1F7162DA" w14:textId="77777777" w:rsidR="000428FF" w:rsidRDefault="000428FF" w:rsidP="000428FF">
      <w:r>
        <w:t>- Conclusions</w:t>
      </w:r>
    </w:p>
    <w:p w14:paraId="5BEA10CC" w14:textId="77777777" w:rsidR="000428FF" w:rsidRDefault="000428FF" w:rsidP="000428FF">
      <w:r>
        <w:t>Keywords</w:t>
      </w:r>
    </w:p>
    <w:p w14:paraId="3D934684" w14:textId="77777777" w:rsidR="000428FF" w:rsidRDefault="000428FF" w:rsidP="000428FF">
      <w:r>
        <w:t>3–6 keywords</w:t>
      </w:r>
    </w:p>
    <w:p w14:paraId="5972283F" w14:textId="77777777" w:rsidR="000428FF" w:rsidRDefault="000428FF" w:rsidP="000428FF"/>
    <w:p w14:paraId="5604F8B7" w14:textId="77777777" w:rsidR="000428FF" w:rsidRPr="000428FF" w:rsidRDefault="000428FF" w:rsidP="000428FF">
      <w:pPr>
        <w:rPr>
          <w:b/>
          <w:bCs/>
          <w:sz w:val="28"/>
          <w:szCs w:val="28"/>
        </w:rPr>
      </w:pPr>
      <w:r w:rsidRPr="000428FF">
        <w:rPr>
          <w:b/>
          <w:bCs/>
          <w:sz w:val="28"/>
          <w:szCs w:val="28"/>
        </w:rPr>
        <w:t>Main Text</w:t>
      </w:r>
    </w:p>
    <w:p w14:paraId="17C65841" w14:textId="77777777" w:rsidR="000428FF" w:rsidRDefault="000428FF" w:rsidP="000428FF">
      <w:r>
        <w:t>Introduction</w:t>
      </w:r>
    </w:p>
    <w:p w14:paraId="2F346BF0" w14:textId="77777777" w:rsidR="000428FF" w:rsidRDefault="000428FF" w:rsidP="000428FF">
      <w:r>
        <w:t>Provide background, rationale, and objectives of the study.</w:t>
      </w:r>
    </w:p>
    <w:p w14:paraId="091DA41E" w14:textId="77777777" w:rsidR="000428FF" w:rsidRDefault="000428FF" w:rsidP="000428FF">
      <w:r>
        <w:t>Methods</w:t>
      </w:r>
    </w:p>
    <w:p w14:paraId="512DC2C7" w14:textId="77777777" w:rsidR="000428FF" w:rsidRDefault="000428FF" w:rsidP="000428FF">
      <w:r>
        <w:t>Describe study design, participants, data sources, procedures, and statistical analysis.</w:t>
      </w:r>
    </w:p>
    <w:p w14:paraId="639628C1" w14:textId="77777777" w:rsidR="000428FF" w:rsidRDefault="000428FF" w:rsidP="000428FF">
      <w:r>
        <w:t>Include ethical approval and informed consent details where applicable.</w:t>
      </w:r>
    </w:p>
    <w:p w14:paraId="12A65380" w14:textId="77777777" w:rsidR="000428FF" w:rsidRDefault="000428FF" w:rsidP="000428FF">
      <w:r>
        <w:t>Results</w:t>
      </w:r>
    </w:p>
    <w:p w14:paraId="11DE11BF" w14:textId="77777777" w:rsidR="000428FF" w:rsidRDefault="000428FF" w:rsidP="000428FF">
      <w:r>
        <w:t>Present findings clearly with appropriate tables and figures.</w:t>
      </w:r>
    </w:p>
    <w:p w14:paraId="0F5B815D" w14:textId="77777777" w:rsidR="000428FF" w:rsidRDefault="000428FF" w:rsidP="000428FF">
      <w:r>
        <w:t>Discussion</w:t>
      </w:r>
    </w:p>
    <w:p w14:paraId="447E905F" w14:textId="77777777" w:rsidR="000428FF" w:rsidRDefault="000428FF" w:rsidP="000428FF">
      <w:r>
        <w:t>Interpret results, compare with existing literature, and discuss implications and limitations.</w:t>
      </w:r>
    </w:p>
    <w:p w14:paraId="46756035" w14:textId="77777777" w:rsidR="000428FF" w:rsidRDefault="000428FF" w:rsidP="000428FF">
      <w:r>
        <w:t>Conclusion</w:t>
      </w:r>
    </w:p>
    <w:p w14:paraId="1FF8A6F9" w14:textId="77777777" w:rsidR="000428FF" w:rsidRDefault="000428FF" w:rsidP="000428FF">
      <w:r>
        <w:t>Summarize key findings and clinical relevance.</w:t>
      </w:r>
    </w:p>
    <w:p w14:paraId="212A7081" w14:textId="77777777" w:rsidR="000428FF" w:rsidRDefault="000428FF" w:rsidP="000428FF">
      <w:r>
        <w:t>Declarations</w:t>
      </w:r>
    </w:p>
    <w:p w14:paraId="742ADABA" w14:textId="77777777" w:rsidR="000428FF" w:rsidRDefault="000428FF" w:rsidP="000428FF">
      <w:r>
        <w:t>Ethics Approval and Consent to Participate:</w:t>
      </w:r>
    </w:p>
    <w:p w14:paraId="1F0D3137" w14:textId="77777777" w:rsidR="000428FF" w:rsidRDefault="000428FF" w:rsidP="000428FF"/>
    <w:p w14:paraId="09A06013" w14:textId="0B7EEB15" w:rsidR="000428FF" w:rsidRDefault="000428FF" w:rsidP="000428FF">
      <w:r>
        <w:t>Consent for Publication:</w:t>
      </w:r>
    </w:p>
    <w:p w14:paraId="68927A3D" w14:textId="77777777" w:rsidR="000428FF" w:rsidRDefault="000428FF" w:rsidP="000428FF"/>
    <w:p w14:paraId="56685EFC" w14:textId="77777777" w:rsidR="000428FF" w:rsidRDefault="000428FF" w:rsidP="000428FF">
      <w:r>
        <w:lastRenderedPageBreak/>
        <w:t>Availability of Data and Materials:</w:t>
      </w:r>
    </w:p>
    <w:p w14:paraId="7D10C7CE" w14:textId="77777777" w:rsidR="000428FF" w:rsidRDefault="000428FF" w:rsidP="000428FF"/>
    <w:p w14:paraId="07CE1703" w14:textId="77777777" w:rsidR="000428FF" w:rsidRDefault="000428FF" w:rsidP="000428FF">
      <w:r>
        <w:t>Competing Interests:</w:t>
      </w:r>
    </w:p>
    <w:p w14:paraId="0855743B" w14:textId="77777777" w:rsidR="000428FF" w:rsidRDefault="000428FF" w:rsidP="000428FF"/>
    <w:p w14:paraId="5158C05E" w14:textId="77777777" w:rsidR="000428FF" w:rsidRDefault="000428FF" w:rsidP="000428FF">
      <w:r>
        <w:t>Funding:</w:t>
      </w:r>
    </w:p>
    <w:p w14:paraId="54D8B42F" w14:textId="77777777" w:rsidR="000428FF" w:rsidRDefault="000428FF" w:rsidP="000428FF"/>
    <w:p w14:paraId="18854758" w14:textId="77777777" w:rsidR="000428FF" w:rsidRDefault="000428FF" w:rsidP="000428FF">
      <w:r>
        <w:t>Authors’ Contributions:</w:t>
      </w:r>
    </w:p>
    <w:p w14:paraId="4C0EAD65" w14:textId="77777777" w:rsidR="000428FF" w:rsidRDefault="000428FF" w:rsidP="000428FF"/>
    <w:p w14:paraId="6A1EDEE5" w14:textId="77777777" w:rsidR="000428FF" w:rsidRDefault="000428FF" w:rsidP="000428FF">
      <w:r>
        <w:t>Acknowledgements:</w:t>
      </w:r>
    </w:p>
    <w:p w14:paraId="3D59E3EA" w14:textId="77777777" w:rsidR="000428FF" w:rsidRDefault="000428FF" w:rsidP="000428FF">
      <w:r>
        <w:t>References</w:t>
      </w:r>
    </w:p>
    <w:p w14:paraId="3C8950FD" w14:textId="77777777" w:rsidR="000428FF" w:rsidRDefault="000428FF" w:rsidP="000428FF">
      <w:r>
        <w:t>NLM Style References should be formatted according to the journal’s reference style.</w:t>
      </w:r>
    </w:p>
    <w:p w14:paraId="631110F4" w14:textId="7AF4D099" w:rsidR="002377FA" w:rsidRPr="000428FF" w:rsidRDefault="000428FF" w:rsidP="000428FF">
      <w:r>
        <w:t>Where available, include DOIs or URLs.</w:t>
      </w:r>
    </w:p>
    <w:sectPr w:rsidR="002377FA" w:rsidRPr="000428FF" w:rsidSect="000428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225099">
    <w:abstractNumId w:val="8"/>
  </w:num>
  <w:num w:numId="2" w16cid:durableId="2067726402">
    <w:abstractNumId w:val="6"/>
  </w:num>
  <w:num w:numId="3" w16cid:durableId="1422262370">
    <w:abstractNumId w:val="5"/>
  </w:num>
  <w:num w:numId="4" w16cid:durableId="1869372183">
    <w:abstractNumId w:val="4"/>
  </w:num>
  <w:num w:numId="5" w16cid:durableId="637880850">
    <w:abstractNumId w:val="7"/>
  </w:num>
  <w:num w:numId="6" w16cid:durableId="88821572">
    <w:abstractNumId w:val="3"/>
  </w:num>
  <w:num w:numId="7" w16cid:durableId="231236870">
    <w:abstractNumId w:val="2"/>
  </w:num>
  <w:num w:numId="8" w16cid:durableId="1340696896">
    <w:abstractNumId w:val="1"/>
  </w:num>
  <w:num w:numId="9" w16cid:durableId="181687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8FF"/>
    <w:rsid w:val="0006063C"/>
    <w:rsid w:val="000D6200"/>
    <w:rsid w:val="0015074B"/>
    <w:rsid w:val="002377FA"/>
    <w:rsid w:val="0029639D"/>
    <w:rsid w:val="00326F90"/>
    <w:rsid w:val="0045092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19A1A"/>
  <w14:defaultImageDpi w14:val="300"/>
  <w15:docId w15:val="{CBFBF792-7BED-450D-908A-C3967D3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harsha</cp:lastModifiedBy>
  <cp:revision>3</cp:revision>
  <dcterms:created xsi:type="dcterms:W3CDTF">2013-12-23T23:15:00Z</dcterms:created>
  <dcterms:modified xsi:type="dcterms:W3CDTF">2026-02-02T20:36:00Z</dcterms:modified>
  <cp:category/>
</cp:coreProperties>
</file>